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067-01-2024-011442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15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 xml:space="preserve">га – Югры Думлер Г.П., </w:t>
      </w:r>
      <w:r>
        <w:rPr>
          <w:rFonts w:ascii="Times New Roman" w:eastAsia="Times New Roman" w:hAnsi="Times New Roman" w:cs="Times New Roman"/>
        </w:rPr>
        <w:t>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Захарова Константина Анатольевича,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</w:t>
      </w:r>
      <w:r>
        <w:rPr>
          <w:rFonts w:ascii="Times New Roman" w:eastAsia="Times New Roman" w:hAnsi="Times New Roman" w:cs="Times New Roman"/>
        </w:rPr>
        <w:t xml:space="preserve">женца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работающего генеральным директором </w:t>
      </w:r>
      <w:r>
        <w:rPr>
          <w:rStyle w:val="cat-UserDefinedgrp-3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находящегося по адресу: </w:t>
      </w:r>
      <w:r>
        <w:rPr>
          <w:rStyle w:val="cat-UserDefinedgrp-3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9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Захаров К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8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должностным лицом, 20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 предоставил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1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Захаров К.А.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Захарова К.А.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Захарова К.А.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33324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</w:t>
      </w:r>
      <w:r>
        <w:rPr>
          <w:rFonts w:ascii="Times New Roman" w:eastAsia="Times New Roman" w:hAnsi="Times New Roman" w:cs="Times New Roman"/>
        </w:rPr>
        <w:t>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Захарова К.А.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Захарова Константина</w:t>
      </w:r>
      <w:r>
        <w:rPr>
          <w:rFonts w:ascii="Times New Roman" w:eastAsia="Times New Roman" w:hAnsi="Times New Roman" w:cs="Times New Roman"/>
        </w:rPr>
        <w:t xml:space="preserve">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0412365400675021172415183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Surgut12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8rplc-24">
    <w:name w:val="cat-UserDefined grp-3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